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B88" w:rsidRDefault="00716AB5">
      <w:pPr>
        <w:pStyle w:val="Heading1"/>
      </w:pPr>
      <w:bookmarkStart w:id="0" w:name="_GoBack"/>
      <w:bookmarkEnd w:id="0"/>
      <w:r>
        <w:t>САГЛАСНОСТ РОДИТЕЉА/СТАРАТЕЉА</w:t>
      </w:r>
    </w:p>
    <w:p w:rsidR="00720B88" w:rsidRDefault="00716AB5">
      <w:r>
        <w:t>Ја, родитељ/старатељ: _________________________________________</w:t>
      </w:r>
      <w:r>
        <w:br/>
        <w:t>детета: __________________________________________ (име и презиме),</w:t>
      </w:r>
      <w:r>
        <w:br/>
        <w:t>ученика разреда: _____________ у школи: ________________________,</w:t>
      </w:r>
    </w:p>
    <w:p w:rsidR="00720B88" w:rsidRDefault="00716AB5">
      <w:r>
        <w:t xml:space="preserve">овим дајем сагласност да </w:t>
      </w:r>
      <w:r>
        <w:t>моје дете учествује на турниру у баскету 3x3 и да се фотографише и снима за потребе медијског праћења догађаја (ТВ пренос, YouTube канал, друштвене мреже и остали медији).</w:t>
      </w:r>
    </w:p>
    <w:p w:rsidR="00720B88" w:rsidRDefault="00716AB5">
      <w:r>
        <w:t>Снимци и фотографије користиће се искључиво у сврху промоције спорта и школских акти</w:t>
      </w:r>
      <w:r>
        <w:t>вности.</w:t>
      </w:r>
    </w:p>
    <w:p w:rsidR="00720B88" w:rsidRDefault="00716AB5">
      <w:r>
        <w:t>Сагласност дајем добровољно, без накнаде и временског ограничења.</w:t>
      </w:r>
      <w:r>
        <w:br/>
      </w:r>
    </w:p>
    <w:p w:rsidR="00720B88" w:rsidRDefault="00716AB5">
      <w:r>
        <w:t>У ____________________, дана _____________</w:t>
      </w:r>
      <w:r>
        <w:br/>
      </w:r>
    </w:p>
    <w:p w:rsidR="00720B88" w:rsidRDefault="00716AB5">
      <w:r>
        <w:t>Родитељ/старатељ:</w:t>
      </w:r>
    </w:p>
    <w:p w:rsidR="00720B88" w:rsidRDefault="00716AB5">
      <w:r>
        <w:t>Име и презиме: __________________________</w:t>
      </w:r>
    </w:p>
    <w:p w:rsidR="00720B88" w:rsidRDefault="00716AB5">
      <w:r>
        <w:t>Потпис: _________________________________</w:t>
      </w:r>
    </w:p>
    <w:sectPr w:rsidR="00720B88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AB5" w:rsidRDefault="00716AB5" w:rsidP="00C13AAC">
      <w:pPr>
        <w:spacing w:after="0" w:line="240" w:lineRule="auto"/>
      </w:pPr>
      <w:r>
        <w:separator/>
      </w:r>
    </w:p>
  </w:endnote>
  <w:endnote w:type="continuationSeparator" w:id="0">
    <w:p w:rsidR="00716AB5" w:rsidRDefault="00716AB5" w:rsidP="00C1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AAC" w:rsidRDefault="00C13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AAC" w:rsidRDefault="00C13A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AAC" w:rsidRDefault="00C13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AB5" w:rsidRDefault="00716AB5" w:rsidP="00C13AAC">
      <w:pPr>
        <w:spacing w:after="0" w:line="240" w:lineRule="auto"/>
      </w:pPr>
      <w:r>
        <w:separator/>
      </w:r>
    </w:p>
  </w:footnote>
  <w:footnote w:type="continuationSeparator" w:id="0">
    <w:p w:rsidR="00716AB5" w:rsidRDefault="00716AB5" w:rsidP="00C13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AAC" w:rsidRDefault="00C13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AAC" w:rsidRDefault="00C13AAC" w:rsidP="00C13AAC">
    <w:pPr>
      <w:pStyle w:val="Header"/>
      <w:jc w:val="right"/>
    </w:pPr>
    <w:bookmarkStart w:id="1" w:name="aliashDocumentMarking1HeaderPrimary"/>
    <w:r w:rsidRPr="00C13AAC">
      <w:rPr>
        <w:rFonts w:ascii="Arial" w:hAnsi="Arial" w:cs="Arial"/>
        <w:color w:val="000000"/>
        <w:sz w:val="16"/>
      </w:rPr>
      <w:t>ПОСЛОВНА ТАЈНА/</w:t>
    </w:r>
    <w:proofErr w:type="spellStart"/>
    <w:r w:rsidRPr="00C13AAC">
      <w:rPr>
        <w:rFonts w:ascii="Arial" w:hAnsi="Arial" w:cs="Arial"/>
        <w:b/>
        <w:i/>
        <w:color w:val="000000"/>
        <w:sz w:val="16"/>
      </w:rPr>
      <w:t>Интерно</w:t>
    </w:r>
    <w:bookmarkEnd w:id="1"/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AAC" w:rsidRDefault="00C13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16AB5"/>
    <w:rsid w:val="00720B88"/>
    <w:rsid w:val="00AA1D8D"/>
    <w:rsid w:val="00B47730"/>
    <w:rsid w:val="00C13AA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9C0D11B-4D29-47C8-B339-551296CE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13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808e74e1-44e6-49fb-9317-7ba392647cb3</TitusGUID>
  <TitusMetadata xmlns="">eyJucyI6Imh0dHA6XC9cL3d3dy50aXR1cy5jb21cL25zXC9UZWxla29tIFNlcmJpYSIsInByb3BzIjpbeyJuIjoiS0xBU0lGSUtBQ0lKQSIsInZhbHMiOlt7InZhbHVlIjoiSW50ZXJubyJ9XX0seyJuIjoiUG9kS2xhc0Vrc3Rlcm5vIiwidmFscyI6W119XX0=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9B46E0-0947-4378-A035-0E153D1B19D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E2BFE5B2-CA01-46EE-B571-2A70770D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650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Klasifikacija: INTERNO</cp:keywords>
  <dc:description>generated by python-docx</dc:description>
  <cp:lastModifiedBy>Sanja Miletić Čalić</cp:lastModifiedBy>
  <cp:revision>3</cp:revision>
  <cp:lastPrinted>2026-04-15T09:38:00Z</cp:lastPrinted>
  <dcterms:created xsi:type="dcterms:W3CDTF">2013-12-23T23:15:00Z</dcterms:created>
  <dcterms:modified xsi:type="dcterms:W3CDTF">2026-04-15T09:38:00Z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808e74e1-44e6-49fb-9317-7ba392647cb3</vt:lpwstr>
  </property>
  <property fmtid="{D5CDD505-2E9C-101B-9397-08002B2CF9AE}" pid="3" name="TelekomSerbiaKLASIFIKACIJA">
    <vt:lpwstr>Interno</vt:lpwstr>
  </property>
</Properties>
</file>