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DC" w:rsidRDefault="005A02C6">
      <w:pPr>
        <w:pStyle w:val="Heading1"/>
      </w:pPr>
      <w:r>
        <w:t>ПРИЈАВА ЗА УЧЕШЋЕ – ТУРНИР У БАСКЕТУ 3x3</w:t>
      </w:r>
    </w:p>
    <w:p w:rsidR="003E7BDC" w:rsidRDefault="005A02C6">
      <w:proofErr w:type="spellStart"/>
      <w:r>
        <w:t>Назив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: </w:t>
      </w:r>
      <w:r w:rsidR="00CD7D0F">
        <w:t xml:space="preserve"> </w:t>
      </w:r>
      <w:r>
        <w:t>__________</w:t>
      </w:r>
      <w:r w:rsidR="00DD03BA">
        <w:t xml:space="preserve"> </w:t>
      </w:r>
      <w:r>
        <w:t>___</w:t>
      </w:r>
      <w:r w:rsidR="007C41D8">
        <w:t xml:space="preserve"> </w:t>
      </w:r>
      <w:r>
        <w:t>_______________</w:t>
      </w:r>
    </w:p>
    <w:p w:rsidR="003E7BDC" w:rsidRDefault="005A02C6">
      <w:proofErr w:type="spellStart"/>
      <w:r>
        <w:t>Место</w:t>
      </w:r>
      <w:proofErr w:type="spellEnd"/>
      <w:r>
        <w:t>: ___</w:t>
      </w:r>
      <w:r w:rsidR="00475BE6">
        <w:t xml:space="preserve"> </w:t>
      </w:r>
      <w:r>
        <w:t>_</w:t>
      </w:r>
      <w:r w:rsidR="005A6E2A">
        <w:t xml:space="preserve"> </w:t>
      </w:r>
      <w:r>
        <w:t xml:space="preserve">___________   </w:t>
      </w:r>
      <w:proofErr w:type="spellStart"/>
      <w:r>
        <w:t>Општина</w:t>
      </w:r>
      <w:proofErr w:type="spellEnd"/>
      <w:r>
        <w:t>: __</w:t>
      </w:r>
      <w:r w:rsidR="005A6E2A">
        <w:t xml:space="preserve"> </w:t>
      </w:r>
      <w:r>
        <w:t>__</w:t>
      </w:r>
      <w:r w:rsidR="00475BE6">
        <w:softHyphen/>
      </w:r>
      <w:r w:rsidR="00475BE6">
        <w:softHyphen/>
      </w:r>
      <w:r w:rsidR="00475BE6">
        <w:softHyphen/>
        <w:t>______________________________</w:t>
      </w:r>
    </w:p>
    <w:p w:rsidR="003E7BDC" w:rsidRDefault="005A02C6">
      <w:proofErr w:type="spellStart"/>
      <w:r>
        <w:t>Назив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 xml:space="preserve">: </w:t>
      </w:r>
      <w:proofErr w:type="spellStart"/>
      <w:r>
        <w:t>Баскет</w:t>
      </w:r>
      <w:proofErr w:type="spellEnd"/>
      <w:r>
        <w:t xml:space="preserve"> 3x3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45"/>
        <w:gridCol w:w="2160"/>
        <w:gridCol w:w="2160"/>
      </w:tblGrid>
      <w:tr w:rsidR="003E7BDC" w:rsidTr="005A02C6">
        <w:tc>
          <w:tcPr>
            <w:tcW w:w="675" w:type="dxa"/>
          </w:tcPr>
          <w:p w:rsidR="003E7BDC" w:rsidRDefault="005A02C6" w:rsidP="005A02C6">
            <w:pPr>
              <w:spacing w:line="240" w:lineRule="auto"/>
              <w:jc w:val="center"/>
            </w:pPr>
            <w:proofErr w:type="spellStart"/>
            <w:r>
              <w:t>Бр</w:t>
            </w:r>
            <w:proofErr w:type="spellEnd"/>
            <w:r>
              <w:t>.</w:t>
            </w:r>
          </w:p>
        </w:tc>
        <w:tc>
          <w:tcPr>
            <w:tcW w:w="3645" w:type="dxa"/>
          </w:tcPr>
          <w:p w:rsidR="003E7BDC" w:rsidRDefault="005A02C6" w:rsidP="005A02C6">
            <w:pPr>
              <w:spacing w:line="240" w:lineRule="auto"/>
              <w:jc w:val="center"/>
            </w:pPr>
            <w:r>
              <w:t>Име и презиме</w:t>
            </w:r>
          </w:p>
        </w:tc>
        <w:tc>
          <w:tcPr>
            <w:tcW w:w="2160" w:type="dxa"/>
          </w:tcPr>
          <w:p w:rsidR="003E7BDC" w:rsidRDefault="005A02C6" w:rsidP="005A02C6">
            <w:pPr>
              <w:spacing w:line="240" w:lineRule="auto"/>
              <w:jc w:val="center"/>
            </w:pPr>
            <w:r>
              <w:t>Дан, месец и година рођења</w:t>
            </w:r>
          </w:p>
        </w:tc>
        <w:tc>
          <w:tcPr>
            <w:tcW w:w="2160" w:type="dxa"/>
          </w:tcPr>
          <w:p w:rsidR="003E7BDC" w:rsidRDefault="005A02C6" w:rsidP="005A02C6">
            <w:pPr>
              <w:spacing w:line="240" w:lineRule="auto"/>
              <w:jc w:val="center"/>
            </w:pPr>
            <w:r>
              <w:t>Разред и одељење</w:t>
            </w:r>
          </w:p>
        </w:tc>
      </w:tr>
      <w:tr w:rsidR="00DD03BA" w:rsidTr="004B36C4">
        <w:tc>
          <w:tcPr>
            <w:tcW w:w="675" w:type="dxa"/>
          </w:tcPr>
          <w:p w:rsidR="00DD03BA" w:rsidRDefault="00DD03BA" w:rsidP="00DD03BA">
            <w:r>
              <w:t>1.</w:t>
            </w:r>
          </w:p>
        </w:tc>
        <w:tc>
          <w:tcPr>
            <w:tcW w:w="3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A" w:rsidRDefault="00DD03BA" w:rsidP="00DD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60" w:type="dxa"/>
          </w:tcPr>
          <w:p w:rsidR="00DD03BA" w:rsidRDefault="00DD03BA" w:rsidP="00DD03BA"/>
        </w:tc>
        <w:tc>
          <w:tcPr>
            <w:tcW w:w="2160" w:type="dxa"/>
          </w:tcPr>
          <w:p w:rsidR="00DD03BA" w:rsidRDefault="00DD03BA" w:rsidP="00DD03BA"/>
        </w:tc>
      </w:tr>
      <w:tr w:rsidR="00DD03BA" w:rsidTr="003857EB">
        <w:tc>
          <w:tcPr>
            <w:tcW w:w="675" w:type="dxa"/>
          </w:tcPr>
          <w:p w:rsidR="00DD03BA" w:rsidRDefault="00DD03BA" w:rsidP="00DD03BA">
            <w:r>
              <w:t>2.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A" w:rsidRDefault="00DD03BA" w:rsidP="00DD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60" w:type="dxa"/>
          </w:tcPr>
          <w:p w:rsidR="00DD03BA" w:rsidRDefault="00DD03BA" w:rsidP="00DD03BA"/>
        </w:tc>
        <w:tc>
          <w:tcPr>
            <w:tcW w:w="2160" w:type="dxa"/>
          </w:tcPr>
          <w:p w:rsidR="00DD03BA" w:rsidRDefault="00DD03BA" w:rsidP="00DD03BA"/>
        </w:tc>
      </w:tr>
      <w:tr w:rsidR="00DD03BA" w:rsidTr="003857EB">
        <w:tc>
          <w:tcPr>
            <w:tcW w:w="675" w:type="dxa"/>
          </w:tcPr>
          <w:p w:rsidR="00DD03BA" w:rsidRDefault="00DD03BA" w:rsidP="00DD03BA">
            <w:r>
              <w:t>3.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A" w:rsidRDefault="00DD03BA" w:rsidP="00DD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60" w:type="dxa"/>
          </w:tcPr>
          <w:p w:rsidR="00DD03BA" w:rsidRDefault="00DD03BA" w:rsidP="00DD03BA"/>
        </w:tc>
        <w:tc>
          <w:tcPr>
            <w:tcW w:w="2160" w:type="dxa"/>
          </w:tcPr>
          <w:p w:rsidR="00DD03BA" w:rsidRDefault="00DD03BA" w:rsidP="00DD03BA"/>
        </w:tc>
      </w:tr>
      <w:tr w:rsidR="00DD03BA" w:rsidTr="003857EB">
        <w:tc>
          <w:tcPr>
            <w:tcW w:w="675" w:type="dxa"/>
          </w:tcPr>
          <w:p w:rsidR="00DD03BA" w:rsidRDefault="00DD03BA" w:rsidP="00DD03BA">
            <w:r>
              <w:t>4.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A" w:rsidRDefault="00DD03BA" w:rsidP="00DD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60" w:type="dxa"/>
          </w:tcPr>
          <w:p w:rsidR="00DD03BA" w:rsidRDefault="00DD03BA" w:rsidP="00DD03BA"/>
        </w:tc>
        <w:tc>
          <w:tcPr>
            <w:tcW w:w="2160" w:type="dxa"/>
          </w:tcPr>
          <w:p w:rsidR="00DD03BA" w:rsidRDefault="00DD03BA" w:rsidP="00DD03BA"/>
        </w:tc>
      </w:tr>
      <w:tr w:rsidR="00DD03BA" w:rsidTr="004B36C4">
        <w:tc>
          <w:tcPr>
            <w:tcW w:w="675" w:type="dxa"/>
          </w:tcPr>
          <w:p w:rsidR="00DD03BA" w:rsidRDefault="00DD03BA" w:rsidP="00DD03BA">
            <w:r>
              <w:t>5.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A" w:rsidRDefault="00DD03BA" w:rsidP="00DD0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60" w:type="dxa"/>
          </w:tcPr>
          <w:p w:rsidR="00DD03BA" w:rsidRDefault="00DD03BA" w:rsidP="00DD03BA"/>
        </w:tc>
        <w:tc>
          <w:tcPr>
            <w:tcW w:w="2160" w:type="dxa"/>
          </w:tcPr>
          <w:p w:rsidR="00DD03BA" w:rsidRDefault="00DD03BA" w:rsidP="00DD03BA"/>
        </w:tc>
      </w:tr>
    </w:tbl>
    <w:p w:rsidR="003E7BDC" w:rsidRDefault="005A02C6">
      <w:r>
        <w:br/>
      </w:r>
      <w:proofErr w:type="spellStart"/>
      <w:r>
        <w:t>Напомена</w:t>
      </w:r>
      <w:proofErr w:type="spellEnd"/>
      <w:r>
        <w:t xml:space="preserve">: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t>.</w:t>
      </w:r>
      <w:r>
        <w:br/>
      </w:r>
    </w:p>
    <w:p w:rsidR="00BE2431" w:rsidRDefault="00BE2431"/>
    <w:p w:rsidR="003E7BDC" w:rsidRDefault="005A02C6">
      <w:proofErr w:type="spellStart"/>
      <w:r>
        <w:t>Тачност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оверава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 w:rsidR="00804160">
        <w:rPr>
          <w:lang w:val="sr-Cyrl-RS"/>
        </w:rPr>
        <w:t xml:space="preserve"> потписом и печатом</w:t>
      </w:r>
      <w:r>
        <w:t>:</w:t>
      </w:r>
    </w:p>
    <w:p w:rsidR="003F7055" w:rsidRDefault="00BE2431" w:rsidP="00BE2431">
      <w:pPr>
        <w:tabs>
          <w:tab w:val="left" w:pos="544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t xml:space="preserve">                                                                                                                                 </w:t>
      </w:r>
      <w:r w:rsidR="003F7055">
        <w:rPr>
          <w:rFonts w:ascii="Times New Roman" w:hAnsi="Times New Roman" w:cs="Times New Roman"/>
          <w:sz w:val="24"/>
          <w:szCs w:val="24"/>
          <w:lang w:val="sr-Cyrl-BA"/>
        </w:rPr>
        <w:t>Директор школе</w:t>
      </w:r>
    </w:p>
    <w:p w:rsidR="003E7BDC" w:rsidRDefault="00475BE6"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>
        <w:rPr>
          <w:rFonts w:ascii="Times New Roman" w:hAnsi="Times New Roman" w:cs="Times New Roman"/>
          <w:sz w:val="24"/>
          <w:szCs w:val="24"/>
          <w:lang w:val="sr-Latn-RS"/>
        </w:rPr>
        <w:t>__________</w:t>
      </w:r>
      <w:r w:rsidR="005A02C6">
        <w:t>__________</w:t>
      </w:r>
      <w:r w:rsidR="00CD7D0F">
        <w:t xml:space="preserve"> </w:t>
      </w:r>
      <w:r w:rsidR="005A02C6">
        <w:t>_____________   М.П.</w:t>
      </w:r>
      <w:r>
        <w:t xml:space="preserve">                                                             ________________________</w:t>
      </w:r>
      <w:r w:rsidR="005A02C6">
        <w:br/>
      </w:r>
    </w:p>
    <w:p w:rsidR="0097063A" w:rsidRDefault="0097063A" w:rsidP="003F7055"/>
    <w:p w:rsidR="003F7055" w:rsidRDefault="005A02C6" w:rsidP="003F7055">
      <w:pPr>
        <w:rPr>
          <w:rFonts w:ascii="Times New Roman" w:hAnsi="Times New Roman" w:cs="Times New Roman"/>
          <w:b/>
          <w:sz w:val="26"/>
          <w:szCs w:val="26"/>
          <w:lang w:val="sr-Cyrl-BA"/>
        </w:rPr>
      </w:pPr>
      <w:bookmarkStart w:id="0" w:name="_GoBack"/>
      <w:bookmarkEnd w:id="0"/>
      <w:proofErr w:type="spellStart"/>
      <w:r>
        <w:t>Вођа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t xml:space="preserve"> (</w:t>
      </w:r>
      <w:r w:rsidR="00804160">
        <w:rPr>
          <w:lang w:val="sr-Cyrl-RS"/>
        </w:rPr>
        <w:t>наставник</w:t>
      </w:r>
      <w:r>
        <w:t xml:space="preserve"> </w:t>
      </w:r>
      <w:proofErr w:type="spellStart"/>
      <w:r>
        <w:t>школе</w:t>
      </w:r>
      <w:proofErr w:type="spellEnd"/>
      <w:r>
        <w:t>)</w:t>
      </w:r>
      <w:r w:rsidR="00804160">
        <w:t xml:space="preserve"> </w:t>
      </w:r>
      <w:r w:rsidR="00804160">
        <w:rPr>
          <w:lang w:val="sr-Cyrl-RS"/>
        </w:rPr>
        <w:t>и контакт телефон</w:t>
      </w:r>
      <w:r>
        <w:t>: ________</w:t>
      </w:r>
      <w:r w:rsidR="00475BE6">
        <w:t>__________________________</w:t>
      </w:r>
    </w:p>
    <w:p w:rsidR="003E7BDC" w:rsidRDefault="003E7BDC"/>
    <w:sectPr w:rsidR="003E7B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3BD0"/>
    <w:rsid w:val="002102D4"/>
    <w:rsid w:val="0029639D"/>
    <w:rsid w:val="00326F90"/>
    <w:rsid w:val="00350333"/>
    <w:rsid w:val="003E7BDC"/>
    <w:rsid w:val="003F7055"/>
    <w:rsid w:val="00475BE6"/>
    <w:rsid w:val="005A02C6"/>
    <w:rsid w:val="005A6E2A"/>
    <w:rsid w:val="006D530D"/>
    <w:rsid w:val="007C41D8"/>
    <w:rsid w:val="00804160"/>
    <w:rsid w:val="00920063"/>
    <w:rsid w:val="0097063A"/>
    <w:rsid w:val="00A802B1"/>
    <w:rsid w:val="00AA1D8D"/>
    <w:rsid w:val="00B47730"/>
    <w:rsid w:val="00B60121"/>
    <w:rsid w:val="00BE2431"/>
    <w:rsid w:val="00CB0664"/>
    <w:rsid w:val="00CD7D0F"/>
    <w:rsid w:val="00DB1377"/>
    <w:rsid w:val="00DB16AE"/>
    <w:rsid w:val="00DD03BA"/>
    <w:rsid w:val="00E443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18A1D"/>
  <w14:defaultImageDpi w14:val="300"/>
  <w15:docId w15:val="{DA37CF08-CEBA-42A3-A840-C9E948B6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4ee0e1fc-4bc7-4ebf-9258-e2295f2edb8c</TitusGUID>
  <TitusMetadata xmlns="">eyJucyI6Imh0dHA6XC9cL3d3dy50aXR1cy5jb21cL25zXC9UZWxla29tIFNlcmJpYSIsInByb3BzIjpbeyJuIjoiS0xBU0lGSUtBQ0lKQSIsInZhbHMiOlt7InZhbHVlIjoiTmlqZVBvc2xvdm5hVGFqbmEifV19LHsibiI6IlBvZEtsYXNFa3N0ZXJubyIsInZhbHMiOltdfV19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15E93B-3FA5-4205-8A53-69106C3F0E9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4B0A1261-002C-4994-AF94-11A53E9B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660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Klasifikacija: Nije poslovna tajna</cp:keywords>
  <dc:description>generated by python-docx</dc:description>
  <cp:lastModifiedBy>Sanja Miletić Čalić</cp:lastModifiedBy>
  <cp:revision>18</cp:revision>
  <cp:lastPrinted>2026-04-15T09:36:00Z</cp:lastPrinted>
  <dcterms:created xsi:type="dcterms:W3CDTF">2013-12-23T23:15:00Z</dcterms:created>
  <dcterms:modified xsi:type="dcterms:W3CDTF">2026-04-15T09:37:00Z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4ee0e1fc-4bc7-4ebf-9258-e2295f2edb8c</vt:lpwstr>
  </property>
  <property fmtid="{D5CDD505-2E9C-101B-9397-08002B2CF9AE}" pid="3" name="TelekomSerbiaKLASIFIKACIJA">
    <vt:lpwstr>NijePoslovnaTajna</vt:lpwstr>
  </property>
</Properties>
</file>